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41BE" w14:textId="77777777" w:rsidR="003677BF" w:rsidRDefault="003677BF" w:rsidP="00831721">
      <w:pPr>
        <w:spacing w:before="120" w:after="0"/>
        <w:rPr>
          <w:sz w:val="18"/>
          <w:szCs w:val="18"/>
        </w:rPr>
      </w:pPr>
    </w:p>
    <w:p w14:paraId="696CB01B" w14:textId="77777777" w:rsidR="003677BF" w:rsidRDefault="003677BF" w:rsidP="00831721">
      <w:pPr>
        <w:spacing w:before="120" w:after="0"/>
        <w:rPr>
          <w:sz w:val="18"/>
          <w:szCs w:val="18"/>
        </w:rPr>
      </w:pPr>
    </w:p>
    <w:p w14:paraId="7055EC4E" w14:textId="3CB79219" w:rsidR="00831721" w:rsidRDefault="003677BF" w:rsidP="00831721">
      <w:pPr>
        <w:spacing w:before="120" w:after="0"/>
      </w:pPr>
      <w:r>
        <w:rPr>
          <w:noProof/>
        </w:rPr>
        <mc:AlternateContent>
          <mc:Choice Requires="wpg">
            <w:drawing>
              <wp:inline distT="0" distB="0" distL="0" distR="0" wp14:anchorId="66D5C3D8" wp14:editId="7D56F934">
                <wp:extent cx="3362325" cy="733425"/>
                <wp:effectExtent l="0" t="0" r="9525" b="9525"/>
                <wp:docPr id="11521689" name="Groe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2325" cy="733425"/>
                          <a:chOff x="0" y="0"/>
                          <a:chExt cx="5257800" cy="2367915"/>
                        </a:xfrm>
                      </wpg:grpSpPr>
                      <pic:pic xmlns:pic="http://schemas.openxmlformats.org/drawingml/2006/picture">
                        <pic:nvPicPr>
                          <pic:cNvPr id="1811184046" name="Afbeelding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0" cy="1870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6124865" name="Tekstvak 2"/>
                        <wps:cNvSpPr txBox="1"/>
                        <wps:spPr>
                          <a:xfrm>
                            <a:off x="0" y="1870710"/>
                            <a:ext cx="5257800" cy="49720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F7AEF32" w14:textId="06EA27AD" w:rsidR="003677BF" w:rsidRPr="003677BF" w:rsidRDefault="003677BF" w:rsidP="003677BF">
                              <w:pPr>
                                <w:rPr>
                                  <w:sz w:val="18"/>
                                  <w:szCs w:val="18"/>
                                  <w:lang w:val="nl-NL"/>
                                </w:rPr>
                              </w:pPr>
                              <w:hyperlink r:id="rId11" w:history="1">
                                <w:r w:rsidRPr="003677BF">
                                  <w:rPr>
                                    <w:rStyle w:val="Hyperlink"/>
                                    <w:sz w:val="18"/>
                                    <w:szCs w:val="18"/>
                                    <w:lang w:val="nl-NL"/>
                                  </w:rPr>
                                  <w:t>Deze foto</w:t>
                                </w:r>
                              </w:hyperlink>
                              <w:r w:rsidRPr="003677BF">
                                <w:rPr>
                                  <w:sz w:val="18"/>
                                  <w:szCs w:val="18"/>
                                  <w:lang w:val="nl-NL"/>
                                </w:rPr>
                                <w:t xml:space="preserve"> van Onbekende auteur is gelicentieerd onder </w:t>
                              </w:r>
                              <w:hyperlink r:id="rId12" w:history="1">
                                <w:r w:rsidRPr="003677BF">
                                  <w:rPr>
                                    <w:rStyle w:val="Hyperlink"/>
                                    <w:sz w:val="18"/>
                                    <w:szCs w:val="18"/>
                                    <w:lang w:val="nl-NL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D5C3D8" id="Groep 3" o:spid="_x0000_s1026" style="width:264.75pt;height:57.75pt;mso-position-horizontal-relative:char;mso-position-vertical-relative:line" coordsize="52578,23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" o:spid="_x0000_s1027" type="#_x0000_t75" style="position:absolute;width:52578;height:18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8" type="#_x0000_t202" style="position:absolute;top:18707;width:52578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" stroked="f">
                  <v:textbox>
                    <w:txbxContent>
                      <w:p w14:paraId="6F7AEF32" w14:textId="06EA27AD" w:rsidR="003677BF" w:rsidRPr="003677BF" w:rsidRDefault="003677BF" w:rsidP="003677BF">
                        <w:pPr>
                          <w:rPr>
                            <w:sz w:val="18"/>
                            <w:szCs w:val="18"/>
                            <w:lang w:val="nl-NL"/>
                          </w:rPr>
                        </w:pPr>
                        <w:hyperlink r:id="rId14" w:history="1">
                          <w:r w:rsidRPr="003677BF">
                            <w:rPr>
                              <w:rStyle w:val="Hyperlink"/>
                              <w:sz w:val="18"/>
                              <w:szCs w:val="18"/>
                              <w:lang w:val="nl-NL"/>
                            </w:rPr>
                            <w:t>Deze foto</w:t>
                          </w:r>
                        </w:hyperlink>
                        <w:r w:rsidRPr="003677BF">
                          <w:rPr>
                            <w:sz w:val="18"/>
                            <w:szCs w:val="18"/>
                            <w:lang w:val="nl-NL"/>
                          </w:rPr>
                          <w:t xml:space="preserve"> van Onbekende auteur is gelicentieerd onder </w:t>
                        </w:r>
                        <w:hyperlink r:id="rId15" w:history="1">
                          <w:r w:rsidRPr="003677BF">
                            <w:rPr>
                              <w:rStyle w:val="Hyperlink"/>
                              <w:sz w:val="18"/>
                              <w:szCs w:val="18"/>
                              <w:lang w:val="nl-NL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4891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4050"/>
        <w:gridCol w:w="4049"/>
      </w:tblGrid>
      <w:tr w:rsidR="00C83219" w:rsidRPr="0041428F" w14:paraId="1F510CE2" w14:textId="77777777" w:rsidTr="00F4514D">
        <w:trPr>
          <w:trHeight w:val="270"/>
          <w:jc w:val="center"/>
        </w:trPr>
        <w:tc>
          <w:tcPr>
            <w:tcW w:w="4050" w:type="dxa"/>
          </w:tcPr>
          <w:p w14:paraId="20711C08" w14:textId="3B3B0581" w:rsidR="00C83219" w:rsidRPr="0041428F" w:rsidRDefault="003677BF" w:rsidP="00816C0B">
            <w:pPr>
              <w:pStyle w:val="Address"/>
            </w:pPr>
            <w:r>
              <w:t xml:space="preserve">Pabo Haagse hogeschool </w:t>
            </w:r>
          </w:p>
        </w:tc>
        <w:tc>
          <w:tcPr>
            <w:tcW w:w="4049" w:type="dxa"/>
          </w:tcPr>
          <w:p w14:paraId="11D479CB" w14:textId="0487A55E" w:rsidR="00C83219" w:rsidRPr="00F4514D" w:rsidRDefault="00C83219" w:rsidP="00F4514D">
            <w:pPr>
              <w:pStyle w:val="Kop2"/>
            </w:pPr>
          </w:p>
        </w:tc>
      </w:tr>
      <w:tr w:rsidR="00E21A7E" w:rsidRPr="0041428F" w14:paraId="5E5374D7" w14:textId="77777777" w:rsidTr="00F4514D">
        <w:trPr>
          <w:trHeight w:val="936"/>
          <w:jc w:val="center"/>
        </w:trPr>
        <w:tc>
          <w:tcPr>
            <w:tcW w:w="4050" w:type="dxa"/>
            <w:vAlign w:val="center"/>
          </w:tcPr>
          <w:p w14:paraId="0367ED0F" w14:textId="77777777" w:rsidR="00C83219" w:rsidRPr="00A64956" w:rsidRDefault="00C83219" w:rsidP="00E21A7E">
            <w:pPr>
              <w:pStyle w:val="Address"/>
              <w:jc w:val="center"/>
            </w:pPr>
          </w:p>
        </w:tc>
        <w:tc>
          <w:tcPr>
            <w:tcW w:w="4049" w:type="dxa"/>
            <w:vAlign w:val="center"/>
          </w:tcPr>
          <w:p w14:paraId="44FDF958" w14:textId="77777777" w:rsidR="00C83219" w:rsidRPr="00F4514D" w:rsidRDefault="00C83219" w:rsidP="00F4514D">
            <w:pPr>
              <w:pStyle w:val="Kop2"/>
            </w:pPr>
          </w:p>
        </w:tc>
      </w:tr>
    </w:tbl>
    <w:p w14:paraId="4C7EFA8C" w14:textId="77777777" w:rsidR="003677BF" w:rsidRPr="003677BF" w:rsidRDefault="003677BF" w:rsidP="003677BF">
      <w:pPr>
        <w:rPr>
          <w:lang w:val="nl-NL"/>
        </w:rPr>
      </w:pPr>
      <w:r w:rsidRPr="003677BF">
        <w:rPr>
          <w:lang w:val="nl-NL"/>
        </w:rPr>
        <w:t>Beste mentoren van voltijd 2 Pabo-studenten van De Haagse Hogeschool,</w:t>
      </w:r>
    </w:p>
    <w:p w14:paraId="3E05BCC4" w14:textId="7BE036C0" w:rsidR="003677BF" w:rsidRDefault="003677BF" w:rsidP="003677BF">
      <w:pPr>
        <w:rPr>
          <w:lang w:val="nl-NL"/>
        </w:rPr>
      </w:pPr>
      <w:r>
        <w:rPr>
          <w:lang w:val="nl-NL"/>
        </w:rPr>
        <w:t xml:space="preserve">De komende periode lopen onze tweedejaars stage in de kleutergroep. </w:t>
      </w:r>
      <w:r w:rsidRPr="003677BF">
        <w:rPr>
          <w:lang w:val="nl-NL"/>
        </w:rPr>
        <w:t>Deze brief is om jullie te informeren over</w:t>
      </w:r>
      <w:r>
        <w:rPr>
          <w:lang w:val="nl-NL"/>
        </w:rPr>
        <w:t xml:space="preserve"> de thema’s</w:t>
      </w:r>
      <w:r w:rsidRPr="003677BF">
        <w:rPr>
          <w:lang w:val="nl-NL"/>
        </w:rPr>
        <w:t xml:space="preserve"> waaraan de tweedejaars PABO-studenten gaan</w:t>
      </w:r>
      <w:r>
        <w:rPr>
          <w:lang w:val="nl-NL"/>
        </w:rPr>
        <w:t xml:space="preserve"> </w:t>
      </w:r>
      <w:r w:rsidRPr="003677BF">
        <w:rPr>
          <w:lang w:val="nl-NL"/>
        </w:rPr>
        <w:t xml:space="preserve">werken </w:t>
      </w:r>
      <w:r>
        <w:rPr>
          <w:lang w:val="nl-NL"/>
        </w:rPr>
        <w:t xml:space="preserve">tijdens deze stageperiode. Het eerste thema start op 17 november en heet “leren en innoveren”. </w:t>
      </w:r>
      <w:r w:rsidRPr="003677BF">
        <w:rPr>
          <w:lang w:val="nl-NL"/>
        </w:rPr>
        <w:t xml:space="preserve"> Het </w:t>
      </w:r>
      <w:r>
        <w:rPr>
          <w:lang w:val="nl-NL"/>
        </w:rPr>
        <w:t xml:space="preserve">tweede </w:t>
      </w:r>
      <w:r w:rsidRPr="003677BF">
        <w:rPr>
          <w:lang w:val="nl-NL"/>
        </w:rPr>
        <w:t>thema heet “spelen en begeleiden”</w:t>
      </w:r>
      <w:r>
        <w:rPr>
          <w:lang w:val="nl-NL"/>
        </w:rPr>
        <w:t xml:space="preserve"> en start op 5 januari</w:t>
      </w:r>
      <w:r w:rsidRPr="003677BF">
        <w:rPr>
          <w:lang w:val="nl-NL"/>
        </w:rPr>
        <w:t>. Tijdens d</w:t>
      </w:r>
      <w:r>
        <w:rPr>
          <w:lang w:val="nl-NL"/>
        </w:rPr>
        <w:t xml:space="preserve">eze periode </w:t>
      </w:r>
      <w:r w:rsidRPr="003677BF">
        <w:rPr>
          <w:lang w:val="nl-NL"/>
        </w:rPr>
        <w:t xml:space="preserve">werken de studenten bovendien aan hun portfolio bewegingsonderwijs. </w:t>
      </w:r>
      <w:r>
        <w:rPr>
          <w:lang w:val="nl-NL"/>
        </w:rPr>
        <w:t>Hieronder volgt een korte beschrijving van de thema’s.</w:t>
      </w:r>
    </w:p>
    <w:p w14:paraId="4048279D" w14:textId="49129617" w:rsidR="003677BF" w:rsidRDefault="003677BF" w:rsidP="003677BF">
      <w:pPr>
        <w:rPr>
          <w:lang w:val="nl-NL"/>
        </w:rPr>
      </w:pPr>
      <w:r>
        <w:rPr>
          <w:lang w:val="nl-NL"/>
        </w:rPr>
        <w:t>Thema 3; Leren en innoveren</w:t>
      </w:r>
    </w:p>
    <w:p w14:paraId="5C8F7DFE" w14:textId="4247BF22" w:rsidR="003677BF" w:rsidRPr="003677BF" w:rsidRDefault="003677BF" w:rsidP="003677BF">
      <w:pPr>
        <w:rPr>
          <w:lang w:val="nl-NL"/>
        </w:rPr>
      </w:pPr>
      <w:r>
        <w:rPr>
          <w:lang w:val="nl-NL"/>
        </w:rPr>
        <w:t xml:space="preserve">Voor dit thema onderzoeken de studenten een onderwijsinnovatie. Denk aan bewegend leren; </w:t>
      </w:r>
      <w:proofErr w:type="spellStart"/>
      <w:r>
        <w:rPr>
          <w:lang w:val="nl-NL"/>
        </w:rPr>
        <w:t>cooperatief</w:t>
      </w:r>
      <w:proofErr w:type="spellEnd"/>
      <w:r>
        <w:rPr>
          <w:lang w:val="nl-NL"/>
        </w:rPr>
        <w:t xml:space="preserve"> werken; IBPYP; leren zichtbaar maken; etc. In de kleuterklas moeten ze een activiteit uitvoeren volgens de principes van die innovatie. </w:t>
      </w:r>
    </w:p>
    <w:p w14:paraId="7D27778D" w14:textId="77777777" w:rsidR="003677BF" w:rsidRPr="003677BF" w:rsidRDefault="003677BF" w:rsidP="003677BF">
      <w:pPr>
        <w:rPr>
          <w:lang w:val="nl-NL"/>
        </w:rPr>
      </w:pPr>
      <w:r w:rsidRPr="003677BF">
        <w:rPr>
          <w:lang w:val="nl-NL"/>
        </w:rPr>
        <w:t>Thema 4: spelen en begeleiden</w:t>
      </w:r>
    </w:p>
    <w:p w14:paraId="6C96BBA0" w14:textId="6AA934C6" w:rsidR="003677BF" w:rsidRPr="003677BF" w:rsidRDefault="003677BF" w:rsidP="003677BF">
      <w:pPr>
        <w:rPr>
          <w:lang w:val="nl-NL"/>
        </w:rPr>
      </w:pPr>
      <w:r>
        <w:rPr>
          <w:lang w:val="nl-NL"/>
        </w:rPr>
        <w:t>Het tweede thema heeft veel meer impact op de stageklas. Ze gaan hiervoor een thema uitwerken en uitvoeren. Ten eerste maken ze een themaplan. H</w:t>
      </w:r>
      <w:r w:rsidRPr="003677BF">
        <w:rPr>
          <w:lang w:val="nl-NL"/>
        </w:rPr>
        <w:t xml:space="preserve">ierin beschrijven </w:t>
      </w:r>
      <w:r>
        <w:rPr>
          <w:lang w:val="nl-NL"/>
        </w:rPr>
        <w:t xml:space="preserve">ze </w:t>
      </w:r>
      <w:r w:rsidRPr="003677BF">
        <w:rPr>
          <w:lang w:val="nl-NL"/>
        </w:rPr>
        <w:t>hoe de hoeken worden omgevormd naar het gekozen thema, welke activiteiten zij willen</w:t>
      </w:r>
      <w:r>
        <w:rPr>
          <w:lang w:val="nl-NL"/>
        </w:rPr>
        <w:t xml:space="preserve"> </w:t>
      </w:r>
      <w:r w:rsidRPr="003677BF">
        <w:rPr>
          <w:lang w:val="nl-NL"/>
        </w:rPr>
        <w:t>uitvoeren en hoe ze impulsen en begeleiding geven aan het spel. Dit themaplan leggen ze voor aan</w:t>
      </w:r>
      <w:r>
        <w:rPr>
          <w:lang w:val="nl-NL"/>
        </w:rPr>
        <w:t xml:space="preserve"> </w:t>
      </w:r>
      <w:r w:rsidRPr="003677BF">
        <w:rPr>
          <w:lang w:val="nl-NL"/>
        </w:rPr>
        <w:t>jullie als mentoren en aan de docenten van dit vak. Na goedkeuring voeren ze vervolgens het</w:t>
      </w:r>
      <w:r>
        <w:rPr>
          <w:lang w:val="nl-NL"/>
        </w:rPr>
        <w:t xml:space="preserve"> </w:t>
      </w:r>
      <w:r w:rsidRPr="003677BF">
        <w:rPr>
          <w:lang w:val="nl-NL"/>
        </w:rPr>
        <w:t>gekozen thema uit in hun stageklas. We moedigen hen aan om op tijd met hun mentor in gesprek te</w:t>
      </w:r>
      <w:r>
        <w:rPr>
          <w:lang w:val="nl-NL"/>
        </w:rPr>
        <w:t xml:space="preserve"> </w:t>
      </w:r>
      <w:r w:rsidRPr="003677BF">
        <w:rPr>
          <w:lang w:val="nl-NL"/>
        </w:rPr>
        <w:t xml:space="preserve">gaan, </w:t>
      </w:r>
      <w:r>
        <w:rPr>
          <w:lang w:val="nl-NL"/>
        </w:rPr>
        <w:t xml:space="preserve">bij voorkeur voor de kerstvakantie, </w:t>
      </w:r>
      <w:r w:rsidRPr="003677BF">
        <w:rPr>
          <w:lang w:val="nl-NL"/>
        </w:rPr>
        <w:t>zodat ze weten welk thema ze kunnen uitwerken en welke materialen daarvoor nodig zijn.</w:t>
      </w:r>
    </w:p>
    <w:p w14:paraId="1F1AAD64" w14:textId="3B080388" w:rsidR="003677BF" w:rsidRPr="003677BF" w:rsidRDefault="003677BF" w:rsidP="003677BF">
      <w:pPr>
        <w:rPr>
          <w:lang w:val="nl-NL"/>
        </w:rPr>
      </w:pPr>
      <w:r w:rsidRPr="003677BF">
        <w:rPr>
          <w:b/>
          <w:bCs/>
          <w:lang w:val="nl-NL"/>
        </w:rPr>
        <w:t>De opdracht</w:t>
      </w:r>
      <w:r>
        <w:rPr>
          <w:lang w:val="nl-NL"/>
        </w:rPr>
        <w:t xml:space="preserve">: </w:t>
      </w:r>
      <w:r w:rsidRPr="003677BF">
        <w:rPr>
          <w:lang w:val="nl-NL"/>
        </w:rPr>
        <w:t>Het gaat er in de opdracht om dat ze een rijke speelleeromgeving met hoeken en materialen</w:t>
      </w:r>
      <w:r>
        <w:rPr>
          <w:lang w:val="nl-NL"/>
        </w:rPr>
        <w:t xml:space="preserve"> </w:t>
      </w:r>
      <w:r w:rsidRPr="003677BF">
        <w:rPr>
          <w:lang w:val="nl-NL"/>
        </w:rPr>
        <w:t>ontwerpen en aanbieden. Dit mag zowel voorafgaand aan het thema helemaal zijn uitgewerkt of al</w:t>
      </w:r>
      <w:r>
        <w:rPr>
          <w:lang w:val="nl-NL"/>
        </w:rPr>
        <w:t xml:space="preserve"> </w:t>
      </w:r>
      <w:r w:rsidRPr="003677BF">
        <w:rPr>
          <w:lang w:val="nl-NL"/>
        </w:rPr>
        <w:t>thematiserend met de kinderen samen ontstaan. Belangrijk is dat ze zorgen voor een verhaal</w:t>
      </w:r>
      <w:r>
        <w:rPr>
          <w:lang w:val="nl-NL"/>
        </w:rPr>
        <w:t xml:space="preserve"> </w:t>
      </w:r>
      <w:r w:rsidRPr="003677BF">
        <w:rPr>
          <w:lang w:val="nl-NL"/>
        </w:rPr>
        <w:t>rondom het thema waardoor voor kinderen de noodzaak ontstaat om activiteiten te doen en te</w:t>
      </w:r>
      <w:r>
        <w:rPr>
          <w:lang w:val="nl-NL"/>
        </w:rPr>
        <w:t xml:space="preserve"> </w:t>
      </w:r>
      <w:r w:rsidRPr="003677BF">
        <w:rPr>
          <w:lang w:val="nl-NL"/>
        </w:rPr>
        <w:t>spelen rondom het thema. Hiertoe leren we de studenten op welke manier ze kunnen meespelen,</w:t>
      </w:r>
      <w:r>
        <w:rPr>
          <w:lang w:val="nl-NL"/>
        </w:rPr>
        <w:t xml:space="preserve"> </w:t>
      </w:r>
      <w:r w:rsidRPr="003677BF">
        <w:rPr>
          <w:lang w:val="nl-NL"/>
        </w:rPr>
        <w:t xml:space="preserve">hoe ze impulsen </w:t>
      </w:r>
      <w:r>
        <w:rPr>
          <w:lang w:val="nl-NL"/>
        </w:rPr>
        <w:t>a</w:t>
      </w:r>
      <w:r w:rsidRPr="003677BF">
        <w:rPr>
          <w:lang w:val="nl-NL"/>
        </w:rPr>
        <w:t xml:space="preserve">an het spel kunnen bieden en het belang </w:t>
      </w:r>
      <w:r w:rsidRPr="003677BF">
        <w:rPr>
          <w:lang w:val="nl-NL"/>
        </w:rPr>
        <w:lastRenderedPageBreak/>
        <w:t>van een goede introductie. Het is</w:t>
      </w:r>
      <w:r>
        <w:rPr>
          <w:lang w:val="nl-NL"/>
        </w:rPr>
        <w:t xml:space="preserve"> </w:t>
      </w:r>
      <w:r w:rsidRPr="003677BF">
        <w:rPr>
          <w:lang w:val="nl-NL"/>
        </w:rPr>
        <w:t>nadrukkelijk niet de bedoeling dat ze even een lesje geven. Het gaat juist om de samenhang binnen</w:t>
      </w:r>
      <w:r>
        <w:rPr>
          <w:lang w:val="nl-NL"/>
        </w:rPr>
        <w:t xml:space="preserve"> </w:t>
      </w:r>
      <w:r w:rsidRPr="003677BF">
        <w:rPr>
          <w:lang w:val="nl-NL"/>
        </w:rPr>
        <w:t>het thema waarin de verschillende (spel-)activiteiten vanzelfsprekend in elkaar overvloeien voor de</w:t>
      </w:r>
      <w:r>
        <w:rPr>
          <w:lang w:val="nl-NL"/>
        </w:rPr>
        <w:t xml:space="preserve"> </w:t>
      </w:r>
      <w:r w:rsidRPr="003677BF">
        <w:rPr>
          <w:lang w:val="nl-NL"/>
        </w:rPr>
        <w:t>leerlingen. De studenten krijgen les in onderwijskunde voor het jonge kind, rekenen, taal, drama,</w:t>
      </w:r>
      <w:r>
        <w:rPr>
          <w:lang w:val="nl-NL"/>
        </w:rPr>
        <w:t xml:space="preserve"> </w:t>
      </w:r>
      <w:r w:rsidRPr="003677BF">
        <w:rPr>
          <w:lang w:val="nl-NL"/>
        </w:rPr>
        <w:t>muziek en beeldende vorming. In het thema staat het boek “kiezen voor het jonge kind” van Helma</w:t>
      </w:r>
      <w:r>
        <w:rPr>
          <w:lang w:val="nl-NL"/>
        </w:rPr>
        <w:t xml:space="preserve"> </w:t>
      </w:r>
      <w:r w:rsidRPr="003677BF">
        <w:rPr>
          <w:lang w:val="nl-NL"/>
        </w:rPr>
        <w:t>Brouwers centraal.</w:t>
      </w:r>
    </w:p>
    <w:p w14:paraId="4AABACC8" w14:textId="58740232" w:rsidR="003677BF" w:rsidRPr="003677BF" w:rsidRDefault="003677BF" w:rsidP="003677BF">
      <w:pPr>
        <w:rPr>
          <w:lang w:val="nl-NL"/>
        </w:rPr>
      </w:pPr>
      <w:r w:rsidRPr="003677BF">
        <w:rPr>
          <w:b/>
          <w:bCs/>
          <w:lang w:val="nl-NL"/>
        </w:rPr>
        <w:t>De planning</w:t>
      </w:r>
      <w:r>
        <w:rPr>
          <w:lang w:val="nl-NL"/>
        </w:rPr>
        <w:t>: D</w:t>
      </w:r>
      <w:r w:rsidRPr="003677BF">
        <w:rPr>
          <w:lang w:val="nl-NL"/>
        </w:rPr>
        <w:t>e start van het Pabo-thema zal waarschijnlijk gelijk zijn aan</w:t>
      </w:r>
      <w:r>
        <w:rPr>
          <w:lang w:val="nl-NL"/>
        </w:rPr>
        <w:t xml:space="preserve"> </w:t>
      </w:r>
      <w:r w:rsidRPr="003677BF">
        <w:rPr>
          <w:lang w:val="nl-NL"/>
        </w:rPr>
        <w:t>de start van het thema in de kleuterklas: direct na de kerstvakantie. Hoewel de studenten een</w:t>
      </w:r>
      <w:r>
        <w:rPr>
          <w:lang w:val="nl-NL"/>
        </w:rPr>
        <w:t xml:space="preserve"> </w:t>
      </w:r>
      <w:r w:rsidRPr="003677BF">
        <w:rPr>
          <w:lang w:val="nl-NL"/>
        </w:rPr>
        <w:t xml:space="preserve">themaplan moeten maken van het gehele thema en het geheel moeten uitvoeren is </w:t>
      </w:r>
      <w:r>
        <w:rPr>
          <w:lang w:val="nl-NL"/>
        </w:rPr>
        <w:t>het</w:t>
      </w:r>
      <w:r w:rsidRPr="003677BF">
        <w:rPr>
          <w:lang w:val="nl-NL"/>
        </w:rPr>
        <w:t xml:space="preserve"> weinig</w:t>
      </w:r>
      <w:r>
        <w:rPr>
          <w:lang w:val="nl-NL"/>
        </w:rPr>
        <w:t xml:space="preserve"> </w:t>
      </w:r>
      <w:proofErr w:type="spellStart"/>
      <w:r>
        <w:rPr>
          <w:lang w:val="nl-NL"/>
        </w:rPr>
        <w:t>reeel</w:t>
      </w:r>
      <w:proofErr w:type="spellEnd"/>
      <w:r>
        <w:rPr>
          <w:lang w:val="nl-NL"/>
        </w:rPr>
        <w:t xml:space="preserve"> dat ze meteen kunnen starten na de kerstvakantie</w:t>
      </w:r>
      <w:r w:rsidRPr="003677BF">
        <w:rPr>
          <w:lang w:val="nl-NL"/>
        </w:rPr>
        <w:t>. Ze zullen hun uitvoering naar verwachting pas kunnen doen in de stageweek vanaf maandag</w:t>
      </w:r>
      <w:r>
        <w:rPr>
          <w:lang w:val="nl-NL"/>
        </w:rPr>
        <w:t xml:space="preserve"> </w:t>
      </w:r>
      <w:r w:rsidRPr="003677BF">
        <w:rPr>
          <w:lang w:val="nl-NL"/>
        </w:rPr>
        <w:t>2</w:t>
      </w:r>
      <w:r>
        <w:rPr>
          <w:lang w:val="nl-NL"/>
        </w:rPr>
        <w:t>6</w:t>
      </w:r>
      <w:r w:rsidRPr="003677BF">
        <w:rPr>
          <w:lang w:val="nl-NL"/>
        </w:rPr>
        <w:t xml:space="preserve"> januari. Dat betekent in veel gevallen dat de uitvoering zal neerkomen op het geven van nieuwe</w:t>
      </w:r>
      <w:r>
        <w:rPr>
          <w:lang w:val="nl-NL"/>
        </w:rPr>
        <w:t xml:space="preserve"> </w:t>
      </w:r>
      <w:r w:rsidRPr="003677BF">
        <w:rPr>
          <w:lang w:val="nl-NL"/>
        </w:rPr>
        <w:t>impulsen binnen het bestaande kleuterthema. Dus als bijvoorbeeld het thema in de kleuterklas is:</w:t>
      </w:r>
      <w:r>
        <w:rPr>
          <w:lang w:val="nl-NL"/>
        </w:rPr>
        <w:t xml:space="preserve"> </w:t>
      </w:r>
      <w:r w:rsidRPr="003677BF">
        <w:rPr>
          <w:lang w:val="nl-NL"/>
        </w:rPr>
        <w:t>‘We zijn ziek”, dan geven onze studenten een impuls aan dat thema door in de stageweek iets toe te</w:t>
      </w:r>
      <w:r>
        <w:rPr>
          <w:lang w:val="nl-NL"/>
        </w:rPr>
        <w:t xml:space="preserve"> </w:t>
      </w:r>
      <w:r w:rsidRPr="003677BF">
        <w:rPr>
          <w:lang w:val="nl-NL"/>
        </w:rPr>
        <w:t>voegen aan de hoeken: de huisartsenpost wordt uitgebreid met een apotheek of er volgt een</w:t>
      </w:r>
      <w:r>
        <w:rPr>
          <w:lang w:val="nl-NL"/>
        </w:rPr>
        <w:t xml:space="preserve"> </w:t>
      </w:r>
      <w:r w:rsidRPr="003677BF">
        <w:rPr>
          <w:lang w:val="nl-NL"/>
        </w:rPr>
        <w:t>doorverwijzing naar de specialist waardoor de themahoek een operatiekamer wordt. De zand en</w:t>
      </w:r>
      <w:r>
        <w:rPr>
          <w:lang w:val="nl-NL"/>
        </w:rPr>
        <w:t xml:space="preserve"> </w:t>
      </w:r>
      <w:r w:rsidRPr="003677BF">
        <w:rPr>
          <w:lang w:val="nl-NL"/>
        </w:rPr>
        <w:t>watertafel wordt een bak vol potjes en pillen; de huishoek maakt zich op voor de verzorging van de</w:t>
      </w:r>
      <w:r>
        <w:rPr>
          <w:lang w:val="nl-NL"/>
        </w:rPr>
        <w:t xml:space="preserve"> </w:t>
      </w:r>
      <w:r w:rsidRPr="003677BF">
        <w:rPr>
          <w:lang w:val="nl-NL"/>
        </w:rPr>
        <w:t>zieken die weer naar huis kunnen na de operatie; etc. Onze idee is dan ook dat de studenten tijdens</w:t>
      </w:r>
      <w:r>
        <w:rPr>
          <w:lang w:val="nl-NL"/>
        </w:rPr>
        <w:t xml:space="preserve"> </w:t>
      </w:r>
      <w:r w:rsidRPr="003677BF">
        <w:rPr>
          <w:lang w:val="nl-NL"/>
        </w:rPr>
        <w:t>de stageweek een thema binnen het thema uitvoeren. Ook doen zij passende grote en kleine</w:t>
      </w:r>
      <w:r>
        <w:rPr>
          <w:lang w:val="nl-NL"/>
        </w:rPr>
        <w:t xml:space="preserve"> </w:t>
      </w:r>
      <w:r w:rsidRPr="003677BF">
        <w:rPr>
          <w:lang w:val="nl-NL"/>
        </w:rPr>
        <w:t>kringactiviteiten waarin ook het spelend leren centraal staat.</w:t>
      </w:r>
    </w:p>
    <w:p w14:paraId="6B4333FF" w14:textId="082A7E59" w:rsidR="003677BF" w:rsidRPr="003677BF" w:rsidRDefault="003677BF" w:rsidP="003677BF">
      <w:pPr>
        <w:rPr>
          <w:lang w:val="nl-NL"/>
        </w:rPr>
      </w:pPr>
      <w:r w:rsidRPr="003677BF">
        <w:rPr>
          <w:b/>
          <w:bCs/>
          <w:lang w:val="nl-NL"/>
        </w:rPr>
        <w:t>Een vlog</w:t>
      </w:r>
      <w:r>
        <w:rPr>
          <w:b/>
          <w:bCs/>
          <w:lang w:val="nl-NL"/>
        </w:rPr>
        <w:t xml:space="preserve">: </w:t>
      </w:r>
      <w:r w:rsidRPr="003677BF">
        <w:rPr>
          <w:lang w:val="nl-NL"/>
        </w:rPr>
        <w:t>Van de uitvoering van het thema moeten de studenten een vlog maken. Ze laten zien hoe de hoeken</w:t>
      </w:r>
      <w:r>
        <w:rPr>
          <w:lang w:val="nl-NL"/>
        </w:rPr>
        <w:t xml:space="preserve"> </w:t>
      </w:r>
      <w:r w:rsidRPr="003677BF">
        <w:rPr>
          <w:lang w:val="nl-NL"/>
        </w:rPr>
        <w:t>eerst waren en hoe zij daar impulsen aan gegeven hebben. Ook laten zij zien hoe zij begeleiding</w:t>
      </w:r>
      <w:r>
        <w:rPr>
          <w:lang w:val="nl-NL"/>
        </w:rPr>
        <w:t xml:space="preserve"> </w:t>
      </w:r>
      <w:r w:rsidRPr="003677BF">
        <w:rPr>
          <w:lang w:val="nl-NL"/>
        </w:rPr>
        <w:t>geven aan het spel in de hoeken en tijdens de activiteiten. We begrijpen dat het maken van</w:t>
      </w:r>
      <w:r>
        <w:rPr>
          <w:lang w:val="nl-NL"/>
        </w:rPr>
        <w:t xml:space="preserve"> </w:t>
      </w:r>
      <w:r w:rsidRPr="003677BF">
        <w:rPr>
          <w:lang w:val="nl-NL"/>
        </w:rPr>
        <w:t>opnames van kinderen in sommige gevallen een probleem zal zijn. Sowieso worden de opnames</w:t>
      </w:r>
      <w:r>
        <w:rPr>
          <w:lang w:val="nl-NL"/>
        </w:rPr>
        <w:t xml:space="preserve"> </w:t>
      </w:r>
      <w:r w:rsidRPr="003677BF">
        <w:rPr>
          <w:lang w:val="nl-NL"/>
        </w:rPr>
        <w:t>alleen bekeken door de twee docenten van dit vak. Daarnaast kunnen de studenten zorgen dat</w:t>
      </w:r>
      <w:r>
        <w:rPr>
          <w:lang w:val="nl-NL"/>
        </w:rPr>
        <w:t xml:space="preserve"> </w:t>
      </w:r>
      <w:r w:rsidRPr="003677BF">
        <w:rPr>
          <w:lang w:val="nl-NL"/>
        </w:rPr>
        <w:t>alleen zij gefilmd worden en niet de kinderen. Mochten er toch kinderen op de film staan, dan</w:t>
      </w:r>
      <w:r>
        <w:rPr>
          <w:lang w:val="nl-NL"/>
        </w:rPr>
        <w:t xml:space="preserve"> </w:t>
      </w:r>
      <w:r w:rsidRPr="003677BF">
        <w:rPr>
          <w:lang w:val="nl-NL"/>
        </w:rPr>
        <w:t>worden de kinderen onherkenbaar gemaakt. Gaat zelfs dat jullie te ver, dan willen we dat graag van</w:t>
      </w:r>
      <w:r>
        <w:rPr>
          <w:lang w:val="nl-NL"/>
        </w:rPr>
        <w:t xml:space="preserve"> </w:t>
      </w:r>
      <w:r w:rsidRPr="003677BF">
        <w:rPr>
          <w:lang w:val="nl-NL"/>
        </w:rPr>
        <w:t>jullie horen in een verklaring en volstaan audio-opnamen.</w:t>
      </w:r>
    </w:p>
    <w:p w14:paraId="515C21FC" w14:textId="5B015853" w:rsidR="003677BF" w:rsidRPr="003677BF" w:rsidRDefault="003677BF" w:rsidP="003677BF">
      <w:pPr>
        <w:rPr>
          <w:lang w:val="nl-NL"/>
        </w:rPr>
      </w:pPr>
      <w:r w:rsidRPr="003677BF">
        <w:rPr>
          <w:b/>
          <w:bCs/>
          <w:lang w:val="nl-NL"/>
        </w:rPr>
        <w:t>Tot slot</w:t>
      </w:r>
      <w:r w:rsidRPr="003677BF">
        <w:rPr>
          <w:lang w:val="nl-NL"/>
        </w:rPr>
        <w:t>:</w:t>
      </w:r>
      <w:r>
        <w:rPr>
          <w:lang w:val="nl-NL"/>
        </w:rPr>
        <w:t xml:space="preserve"> </w:t>
      </w:r>
      <w:r w:rsidRPr="003677BF">
        <w:rPr>
          <w:lang w:val="nl-NL"/>
        </w:rPr>
        <w:t>Mochten jullie nog vragen hebben naar aanleiding van deze brief en de studenten hebben er geen</w:t>
      </w:r>
      <w:r>
        <w:rPr>
          <w:lang w:val="nl-NL"/>
        </w:rPr>
        <w:t xml:space="preserve"> </w:t>
      </w:r>
      <w:r w:rsidRPr="003677BF">
        <w:rPr>
          <w:lang w:val="nl-NL"/>
        </w:rPr>
        <w:t>antwoord op, aarzel niet om ons te mailen. We wensen jullie een fijne periode toe met onze</w:t>
      </w:r>
      <w:r>
        <w:rPr>
          <w:lang w:val="nl-NL"/>
        </w:rPr>
        <w:t xml:space="preserve"> </w:t>
      </w:r>
      <w:r w:rsidRPr="003677BF">
        <w:rPr>
          <w:lang w:val="nl-NL"/>
        </w:rPr>
        <w:t>studenten!</w:t>
      </w:r>
    </w:p>
    <w:p w14:paraId="569095D0" w14:textId="32B0DEB8" w:rsidR="003677BF" w:rsidRPr="003677BF" w:rsidRDefault="003677BF" w:rsidP="003677BF">
      <w:pPr>
        <w:rPr>
          <w:lang w:val="nl-NL"/>
        </w:rPr>
      </w:pPr>
      <w:r w:rsidRPr="003677BF">
        <w:rPr>
          <w:lang w:val="nl-NL"/>
        </w:rPr>
        <w:t>Natalie de Leede</w:t>
      </w:r>
      <w:r w:rsidRPr="003677BF">
        <w:rPr>
          <w:lang w:val="nl-NL"/>
        </w:rPr>
        <w:t xml:space="preserve">, themaverantwoordelijke </w:t>
      </w:r>
      <w:r>
        <w:rPr>
          <w:lang w:val="nl-NL"/>
        </w:rPr>
        <w:t xml:space="preserve">voor thema 3 en 4,  jaar 2 Pabo voltijd </w:t>
      </w:r>
    </w:p>
    <w:p w14:paraId="03D04188" w14:textId="77777777" w:rsidR="003677BF" w:rsidRPr="003677BF" w:rsidRDefault="003677BF" w:rsidP="003677BF">
      <w:pPr>
        <w:rPr>
          <w:lang w:val="nl-NL"/>
        </w:rPr>
      </w:pPr>
      <w:r w:rsidRPr="003677BF">
        <w:rPr>
          <w:lang w:val="nl-NL"/>
        </w:rPr>
        <w:t>Nmdleede@hhs.nl</w:t>
      </w:r>
    </w:p>
    <w:sectPr w:rsidR="003677BF" w:rsidRPr="003677BF" w:rsidSect="0002615C">
      <w:pgSz w:w="12240" w:h="15840" w:code="1"/>
      <w:pgMar w:top="720" w:right="1080" w:bottom="806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76789" w14:textId="77777777" w:rsidR="003677BF" w:rsidRDefault="003677BF" w:rsidP="00A66B18">
      <w:pPr>
        <w:spacing w:before="0" w:after="0"/>
      </w:pPr>
      <w:r>
        <w:separator/>
      </w:r>
    </w:p>
  </w:endnote>
  <w:endnote w:type="continuationSeparator" w:id="0">
    <w:p w14:paraId="14041FAD" w14:textId="77777777" w:rsidR="003677BF" w:rsidRDefault="003677BF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sterama">
    <w:charset w:val="00"/>
    <w:family w:val="swiss"/>
    <w:pitch w:val="variable"/>
    <w:sig w:usb0="A11526FF" w:usb1="D000204B" w:usb2="0001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830A0" w14:textId="77777777" w:rsidR="003677BF" w:rsidRDefault="003677BF" w:rsidP="00A66B18">
      <w:pPr>
        <w:spacing w:before="0" w:after="0"/>
      </w:pPr>
      <w:r>
        <w:separator/>
      </w:r>
    </w:p>
  </w:footnote>
  <w:footnote w:type="continuationSeparator" w:id="0">
    <w:p w14:paraId="2CF1C094" w14:textId="77777777" w:rsidR="003677BF" w:rsidRDefault="003677BF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BF"/>
    <w:rsid w:val="00020BD2"/>
    <w:rsid w:val="0002615C"/>
    <w:rsid w:val="00040A58"/>
    <w:rsid w:val="00083BAA"/>
    <w:rsid w:val="0010680C"/>
    <w:rsid w:val="00152B0B"/>
    <w:rsid w:val="001766D6"/>
    <w:rsid w:val="00192419"/>
    <w:rsid w:val="001C270D"/>
    <w:rsid w:val="001E2320"/>
    <w:rsid w:val="00214E28"/>
    <w:rsid w:val="0024596B"/>
    <w:rsid w:val="002761C5"/>
    <w:rsid w:val="00305979"/>
    <w:rsid w:val="00310C9F"/>
    <w:rsid w:val="00352B81"/>
    <w:rsid w:val="003531FF"/>
    <w:rsid w:val="003677BF"/>
    <w:rsid w:val="00394757"/>
    <w:rsid w:val="003A0150"/>
    <w:rsid w:val="003E24DF"/>
    <w:rsid w:val="00401C78"/>
    <w:rsid w:val="0041428F"/>
    <w:rsid w:val="00436890"/>
    <w:rsid w:val="004A2B0D"/>
    <w:rsid w:val="004E675F"/>
    <w:rsid w:val="005C2210"/>
    <w:rsid w:val="00615018"/>
    <w:rsid w:val="0062123A"/>
    <w:rsid w:val="00646E75"/>
    <w:rsid w:val="006D3071"/>
    <w:rsid w:val="006F6F10"/>
    <w:rsid w:val="00716B58"/>
    <w:rsid w:val="00783E79"/>
    <w:rsid w:val="007B5AE8"/>
    <w:rsid w:val="007F5192"/>
    <w:rsid w:val="00816C0B"/>
    <w:rsid w:val="00830064"/>
    <w:rsid w:val="00831721"/>
    <w:rsid w:val="00845D9A"/>
    <w:rsid w:val="00862A06"/>
    <w:rsid w:val="00873701"/>
    <w:rsid w:val="00A26FE7"/>
    <w:rsid w:val="00A348B1"/>
    <w:rsid w:val="00A34EB7"/>
    <w:rsid w:val="00A64956"/>
    <w:rsid w:val="00A66B18"/>
    <w:rsid w:val="00A6783B"/>
    <w:rsid w:val="00A96CF8"/>
    <w:rsid w:val="00AA089B"/>
    <w:rsid w:val="00AE1388"/>
    <w:rsid w:val="00AF3982"/>
    <w:rsid w:val="00B1137B"/>
    <w:rsid w:val="00B35F12"/>
    <w:rsid w:val="00B50294"/>
    <w:rsid w:val="00B57D6E"/>
    <w:rsid w:val="00B93312"/>
    <w:rsid w:val="00BA1237"/>
    <w:rsid w:val="00C313AF"/>
    <w:rsid w:val="00C574AD"/>
    <w:rsid w:val="00C701F7"/>
    <w:rsid w:val="00C70786"/>
    <w:rsid w:val="00C83219"/>
    <w:rsid w:val="00CC2552"/>
    <w:rsid w:val="00CF49B2"/>
    <w:rsid w:val="00D10958"/>
    <w:rsid w:val="00D14A47"/>
    <w:rsid w:val="00D66593"/>
    <w:rsid w:val="00D857A8"/>
    <w:rsid w:val="00D9199E"/>
    <w:rsid w:val="00DE6DA2"/>
    <w:rsid w:val="00DF2D30"/>
    <w:rsid w:val="00DF7581"/>
    <w:rsid w:val="00E21A7E"/>
    <w:rsid w:val="00E4289B"/>
    <w:rsid w:val="00E4786A"/>
    <w:rsid w:val="00E55D74"/>
    <w:rsid w:val="00E6540C"/>
    <w:rsid w:val="00E65A1E"/>
    <w:rsid w:val="00E7300D"/>
    <w:rsid w:val="00E81E2A"/>
    <w:rsid w:val="00EE0952"/>
    <w:rsid w:val="00F4514D"/>
    <w:rsid w:val="00F87533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1ABB4"/>
  <w14:defaultImageDpi w14:val="32767"/>
  <w15:chartTrackingRefBased/>
  <w15:docId w15:val="{B6B36708-CCB5-4485-9CE4-6B753BED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Standaard">
    <w:name w:val="Normal"/>
    <w:qFormat/>
    <w:rsid w:val="002761C5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Kop1">
    <w:name w:val="heading 1"/>
    <w:basedOn w:val="Address"/>
    <w:next w:val="Standaard"/>
    <w:link w:val="Kop1Char"/>
    <w:uiPriority w:val="8"/>
    <w:qFormat/>
    <w:rsid w:val="00F4514D"/>
    <w:pPr>
      <w:outlineLvl w:val="0"/>
    </w:pPr>
    <w:rPr>
      <w:rFonts w:asciiTheme="majorHAnsi" w:hAnsiTheme="majorHAnsi"/>
      <w:sz w:val="18"/>
    </w:rPr>
  </w:style>
  <w:style w:type="paragraph" w:styleId="Kop2">
    <w:name w:val="heading 2"/>
    <w:basedOn w:val="ContactInfo"/>
    <w:next w:val="Standaard"/>
    <w:link w:val="Kop2Char"/>
    <w:uiPriority w:val="9"/>
    <w:qFormat/>
    <w:rsid w:val="00F4514D"/>
    <w:pPr>
      <w:outlineLvl w:val="1"/>
    </w:pPr>
    <w:rPr>
      <w:rFonts w:asciiTheme="majorHAnsi" w:hAnsiTheme="majorHAnsi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F4514D"/>
    <w:rPr>
      <w:rFonts w:asciiTheme="majorHAnsi" w:eastAsiaTheme="minorHAnsi" w:hAnsiTheme="majorHAnsi" w:cs="Times New Roman (Body CS)"/>
      <w:b/>
      <w:caps/>
      <w:color w:val="000000" w:themeColor="text1"/>
      <w:spacing w:val="10"/>
      <w:kern w:val="20"/>
      <w:sz w:val="18"/>
      <w:szCs w:val="20"/>
    </w:rPr>
  </w:style>
  <w:style w:type="paragraph" w:styleId="Ondertitel">
    <w:name w:val="Subtitle"/>
    <w:basedOn w:val="Address"/>
    <w:next w:val="Standaard"/>
    <w:link w:val="OndertitelChar"/>
    <w:uiPriority w:val="11"/>
    <w:qFormat/>
    <w:rsid w:val="00B1137B"/>
    <w:rPr>
      <w:rFonts w:asciiTheme="majorHAnsi" w:hAnsiTheme="majorHAnsi"/>
      <w:sz w:val="18"/>
    </w:rPr>
  </w:style>
  <w:style w:type="paragraph" w:styleId="Aanhef">
    <w:name w:val="Salutation"/>
    <w:basedOn w:val="Standaard"/>
    <w:link w:val="AanhefChar"/>
    <w:uiPriority w:val="4"/>
    <w:qFormat/>
    <w:rsid w:val="00716B58"/>
    <w:pPr>
      <w:spacing w:before="720"/>
    </w:pPr>
    <w:rPr>
      <w:color w:val="000000" w:themeColor="text1"/>
    </w:rPr>
  </w:style>
  <w:style w:type="character" w:customStyle="1" w:styleId="AanhefChar">
    <w:name w:val="Aanhef Char"/>
    <w:basedOn w:val="Standaardalinea-lettertype"/>
    <w:link w:val="Aanhef"/>
    <w:uiPriority w:val="4"/>
    <w:rsid w:val="002761C5"/>
    <w:rPr>
      <w:rFonts w:ascii="Posterama" w:eastAsiaTheme="minorHAnsi" w:hAnsi="Posterama"/>
      <w:color w:val="000000" w:themeColor="text1"/>
      <w:kern w:val="20"/>
      <w:sz w:val="20"/>
      <w:szCs w:val="20"/>
    </w:rPr>
  </w:style>
  <w:style w:type="paragraph" w:styleId="Afsluiting">
    <w:name w:val="Closing"/>
    <w:basedOn w:val="Standaard"/>
    <w:next w:val="Handtekening"/>
    <w:link w:val="AfsluitingChar"/>
    <w:uiPriority w:val="6"/>
    <w:qFormat/>
    <w:rsid w:val="00A6783B"/>
    <w:pPr>
      <w:spacing w:before="480" w:after="960"/>
    </w:pPr>
  </w:style>
  <w:style w:type="character" w:customStyle="1" w:styleId="AfsluitingChar">
    <w:name w:val="Afsluiting Char"/>
    <w:basedOn w:val="Standaardalinea-lettertype"/>
    <w:link w:val="Afsluiting"/>
    <w:uiPriority w:val="6"/>
    <w:rsid w:val="002761C5"/>
    <w:rPr>
      <w:rFonts w:ascii="Posterama" w:eastAsiaTheme="minorHAnsi" w:hAnsi="Posterama"/>
      <w:color w:val="595959" w:themeColor="text1" w:themeTint="A6"/>
      <w:kern w:val="20"/>
      <w:sz w:val="20"/>
      <w:szCs w:val="20"/>
    </w:rPr>
  </w:style>
  <w:style w:type="paragraph" w:styleId="Handtekening">
    <w:name w:val="Signature"/>
    <w:basedOn w:val="Standaard"/>
    <w:link w:val="Handtekening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HandtekeningChar">
    <w:name w:val="Handtekening Char"/>
    <w:basedOn w:val="Standaardalinea-lettertype"/>
    <w:link w:val="Handtekening"/>
    <w:uiPriority w:val="7"/>
    <w:semiHidden/>
    <w:rsid w:val="002761C5"/>
    <w:rPr>
      <w:rFonts w:ascii="Posterama" w:eastAsiaTheme="minorHAnsi" w:hAnsi="Posterama"/>
      <w:b/>
      <w:bCs/>
      <w:color w:val="17406D" w:themeColor="accent1"/>
      <w:kern w:val="20"/>
      <w:sz w:val="20"/>
      <w:szCs w:val="20"/>
    </w:rPr>
  </w:style>
  <w:style w:type="paragraph" w:styleId="Koptekst">
    <w:name w:val="header"/>
    <w:basedOn w:val="Standaard"/>
    <w:link w:val="KoptekstChar"/>
    <w:uiPriority w:val="99"/>
    <w:semiHidden/>
    <w:rsid w:val="003E24DF"/>
    <w:pPr>
      <w:spacing w:after="0"/>
      <w:jc w:val="right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761C5"/>
    <w:rPr>
      <w:rFonts w:ascii="Posterama" w:eastAsiaTheme="minorHAnsi" w:hAnsi="Posterama"/>
      <w:color w:val="595959" w:themeColor="text1" w:themeTint="A6"/>
      <w:kern w:val="20"/>
      <w:sz w:val="20"/>
      <w:szCs w:val="20"/>
    </w:rPr>
  </w:style>
  <w:style w:type="character" w:styleId="Zwaar">
    <w:name w:val="Strong"/>
    <w:basedOn w:val="Standaardalinea-lettertype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Standaard"/>
    <w:uiPriority w:val="1"/>
    <w:semiHidden/>
    <w:qFormat/>
    <w:rsid w:val="00716B58"/>
    <w:pPr>
      <w:spacing w:before="0" w:after="0"/>
      <w:ind w:left="0" w:right="0"/>
    </w:pPr>
    <w:rPr>
      <w:rFonts w:cs="Times New Roman (Body CS)"/>
      <w:b/>
      <w:caps/>
      <w:color w:val="000000" w:themeColor="text1"/>
      <w:spacing w:val="10"/>
      <w:sz w:val="16"/>
    </w:rPr>
  </w:style>
  <w:style w:type="character" w:customStyle="1" w:styleId="Kop2Char">
    <w:name w:val="Kop 2 Char"/>
    <w:basedOn w:val="Standaardalinea-lettertype"/>
    <w:link w:val="Kop2"/>
    <w:uiPriority w:val="9"/>
    <w:rsid w:val="00F4514D"/>
    <w:rPr>
      <w:rFonts w:asciiTheme="majorHAnsi" w:eastAsiaTheme="minorHAnsi" w:hAnsiTheme="majorHAnsi" w:cs="Times New Roman (Body CS)"/>
      <w:b/>
      <w:caps/>
      <w:color w:val="000000" w:themeColor="text1"/>
      <w:spacing w:val="10"/>
      <w:kern w:val="20"/>
      <w:sz w:val="18"/>
      <w:szCs w:val="20"/>
    </w:rPr>
  </w:style>
  <w:style w:type="paragraph" w:styleId="Normaalweb">
    <w:name w:val="Normal (Web)"/>
    <w:basedOn w:val="Standaard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1766D6"/>
    <w:rPr>
      <w:color w:val="808080"/>
    </w:rPr>
  </w:style>
  <w:style w:type="paragraph" w:styleId="Voettekst">
    <w:name w:val="footer"/>
    <w:basedOn w:val="Standaard"/>
    <w:link w:val="Voettekst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761C5"/>
    <w:rPr>
      <w:rFonts w:ascii="Posterama" w:eastAsiaTheme="minorHAnsi" w:hAnsi="Posterama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Standaard"/>
    <w:next w:val="Standaard"/>
    <w:link w:val="LogoChar"/>
    <w:semiHidden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Standaardalinea-lettertype"/>
    <w:link w:val="Logo"/>
    <w:semiHidden/>
    <w:rsid w:val="002761C5"/>
    <w:rPr>
      <w:rFonts w:ascii="Posterama"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dress">
    <w:name w:val="Address"/>
    <w:basedOn w:val="ContactInfo"/>
    <w:semiHidden/>
    <w:qFormat/>
    <w:rsid w:val="00816C0B"/>
    <w:pPr>
      <w:ind w:left="720"/>
    </w:pPr>
  </w:style>
  <w:style w:type="paragraph" w:styleId="Titel">
    <w:name w:val="Title"/>
    <w:basedOn w:val="Standaard"/>
    <w:next w:val="Standaard"/>
    <w:link w:val="TitelChar"/>
    <w:uiPriority w:val="10"/>
    <w:qFormat/>
    <w:rsid w:val="00845D9A"/>
    <w:pPr>
      <w:spacing w:before="840" w:after="160"/>
    </w:pPr>
    <w:rPr>
      <w:rFonts w:asciiTheme="majorHAnsi" w:hAnsiTheme="majorHAnsi"/>
      <w:bCs/>
      <w:color w:val="000000" w:themeColor="text1"/>
      <w:sz w:val="48"/>
    </w:rPr>
  </w:style>
  <w:style w:type="character" w:customStyle="1" w:styleId="TitelChar">
    <w:name w:val="Titel Char"/>
    <w:basedOn w:val="Standaardalinea-lettertype"/>
    <w:link w:val="Titel"/>
    <w:uiPriority w:val="10"/>
    <w:rsid w:val="00845D9A"/>
    <w:rPr>
      <w:rFonts w:asciiTheme="majorHAnsi" w:eastAsiaTheme="minorHAnsi" w:hAnsiTheme="majorHAnsi"/>
      <w:bCs/>
      <w:color w:val="000000" w:themeColor="text1"/>
      <w:kern w:val="20"/>
      <w:sz w:val="48"/>
      <w:szCs w:val="2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137B"/>
    <w:rPr>
      <w:rFonts w:asciiTheme="majorHAnsi" w:eastAsiaTheme="minorHAnsi" w:hAnsiTheme="majorHAnsi" w:cs="Times New Roman (Body CS)"/>
      <w:b/>
      <w:caps/>
      <w:color w:val="000000" w:themeColor="text1"/>
      <w:spacing w:val="10"/>
      <w:kern w:val="20"/>
      <w:sz w:val="18"/>
      <w:szCs w:val="20"/>
    </w:rPr>
  </w:style>
  <w:style w:type="paragraph" w:styleId="Geenafstand">
    <w:name w:val="No Spacing"/>
    <w:uiPriority w:val="1"/>
    <w:semiHidden/>
    <w:qFormat/>
    <w:rsid w:val="002761C5"/>
    <w:pPr>
      <w:ind w:left="720" w:right="720"/>
    </w:pPr>
    <w:rPr>
      <w:rFonts w:ascii="Posterama" w:eastAsiaTheme="minorHAnsi" w:hAnsi="Posterama"/>
      <w:color w:val="595959" w:themeColor="text1" w:themeTint="A6"/>
      <w:kern w:val="20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3677BF"/>
    <w:rPr>
      <w:color w:val="F49100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rsid w:val="00367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creativecommons.org/licenses/by/3.0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ultinclude.eu/partners/thau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reativecommons.org/licenses/by/3.0/" TargetMode="External"/><Relationship Id="rId10" Type="http://schemas.openxmlformats.org/officeDocument/2006/relationships/hyperlink" Target="https://multinclude.eu/partners/thaus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multinclude.eu/partners/thau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dleede\AppData\Local\Microsoft\Office\16.0\DTS\en-US%7b73A0881C-232A-4E34-8C86-BE2BB22A45AB%7d\%7b5A2804E1-1550-410A-B681-205305C085F2%7dTF65dc06b1-73c4-4193-b259-f24cc2a513ccd74c1a08_win32-9ffd1e4474e4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ustom 45">
      <a:majorFont>
        <a:latin typeface="Posterama"/>
        <a:ea typeface=""/>
        <a:cs typeface=""/>
      </a:majorFont>
      <a:minorFont>
        <a:latin typeface="Postera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D84FB0-05ED-4889-92D2-35F990C951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146DD35F-C842-4AD2-9C80-EC6ABD1C6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964C97-E248-4585-A5D8-18AA2CADEAC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{5A2804E1-1550-410A-B681-205305C085F2}TF65dc06b1-73c4-4193-b259-f24cc2a513ccd74c1a08_win32-9ffd1e4474e4</Template>
  <TotalTime>16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de Leede</dc:creator>
  <cp:keywords/>
  <dc:description/>
  <cp:lastModifiedBy>Natalie de Leede</cp:lastModifiedBy>
  <cp:revision>1</cp:revision>
  <dcterms:created xsi:type="dcterms:W3CDTF">2025-11-12T14:10:00Z</dcterms:created>
  <dcterms:modified xsi:type="dcterms:W3CDTF">2025-11-12T14:26:00Z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